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065E" w14:textId="38DA9B23" w:rsidR="00987E3B" w:rsidRPr="000C75BD" w:rsidRDefault="00987E3B" w:rsidP="00987E3B">
      <w:pPr>
        <w:pStyle w:val="ac"/>
        <w:rPr>
          <w:rFonts w:ascii="Sylfaen" w:hAnsi="Sylfaen"/>
          <w:b/>
          <w:lang w:val="hy-AM"/>
        </w:rPr>
      </w:pPr>
      <w:bookmarkStart w:id="0" w:name="_Hlk198300981"/>
      <w:r w:rsidRPr="000C75BD">
        <w:rPr>
          <w:rFonts w:ascii="Sylfaen" w:hAnsi="Sylfaen" w:cs="Sylfaen"/>
          <w:b/>
          <w:lang w:val="hy-AM"/>
        </w:rPr>
        <w:t>ՇԻՐԻՆ</w:t>
      </w:r>
      <w:r w:rsidRPr="000C75BD">
        <w:rPr>
          <w:rFonts w:ascii="Sylfaen" w:hAnsi="Sylfaen"/>
          <w:b/>
          <w:lang w:val="hy-AM"/>
        </w:rPr>
        <w:t>-</w:t>
      </w:r>
      <w:r w:rsidRPr="000C75BD">
        <w:rPr>
          <w:rFonts w:ascii="Sylfaen" w:hAnsi="Sylfaen" w:cs="Sylfaen"/>
          <w:b/>
          <w:lang w:val="hy-AM"/>
        </w:rPr>
        <w:t xml:space="preserve">ՓԱՀԼԸՎԱՆ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2A470629" w14:textId="77777777" w:rsidR="00987E3B" w:rsidRPr="000C75BD" w:rsidRDefault="00987E3B" w:rsidP="00987E3B">
      <w:pPr>
        <w:pStyle w:val="ac"/>
        <w:rPr>
          <w:rFonts w:ascii="Sylfaen" w:hAnsi="Sylfaen"/>
          <w:b/>
          <w:lang w:val="hy-AM"/>
        </w:rPr>
      </w:pPr>
    </w:p>
    <w:bookmarkEnd w:id="0"/>
    <w:p w14:paraId="5E1A5849" w14:textId="77777777" w:rsidR="00987E3B" w:rsidRPr="000C75BD" w:rsidRDefault="00987E3B" w:rsidP="00987E3B">
      <w:pPr>
        <w:pStyle w:val="ac"/>
        <w:rPr>
          <w:rFonts w:ascii="Sylfaen" w:hAnsi="Sylfaen"/>
          <w:b/>
          <w:lang w:val="hy-AM"/>
        </w:rPr>
      </w:pPr>
    </w:p>
    <w:p w14:paraId="33B9D91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Ըլելա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ըլելիս՝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ինչղտար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միանկաճանի։</w:t>
      </w:r>
    </w:p>
    <w:p w14:paraId="7BC924E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Էրեխատերերը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զուռիաթ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6E99E04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Րեխաները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խրատում։</w:t>
      </w:r>
    </w:p>
    <w:p w14:paraId="203DD15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բլիթ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ծարա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ծարավութենեն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թըլըփել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ջղացաքար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գծած։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բնակարան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Տենա՛մ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հախիցն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գետնին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կսկարենքի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քնում։</w:t>
      </w:r>
      <w:r w:rsidRPr="000C75BD">
        <w:rPr>
          <w:rFonts w:ascii="Sylfaen" w:hAnsi="Sylfaen"/>
          <w:lang w:val="hy-AM"/>
        </w:rPr>
        <w:t xml:space="preserve"> </w:t>
      </w:r>
    </w:p>
    <w:p w14:paraId="7E94F6C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քանդել։</w:t>
      </w:r>
    </w:p>
    <w:p w14:paraId="33CD34D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ջաղացաքարը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ինչպե՜ս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պտի։</w:t>
      </w:r>
    </w:p>
    <w:p w14:paraId="6272288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էրը։</w:t>
      </w:r>
    </w:p>
    <w:p w14:paraId="508A856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հրաշք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</w:p>
    <w:p w14:paraId="6D2BEA7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Ըտե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դե՛ն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գնա։</w:t>
      </w:r>
    </w:p>
    <w:p w14:paraId="48CF170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ցամաքեց։</w:t>
      </w:r>
    </w:p>
    <w:p w14:paraId="4BB4013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ունե՞ս։</w:t>
      </w:r>
    </w:p>
    <w:p w14:paraId="539ED33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անտիրական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</w:p>
    <w:p w14:paraId="0F1924E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ոչ։</w:t>
      </w:r>
    </w:p>
    <w:p w14:paraId="52AA199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անզավակ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վերունեմ։</w:t>
      </w:r>
    </w:p>
    <w:p w14:paraId="62A4CE5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կըլիմ։</w:t>
      </w:r>
    </w:p>
    <w:p w14:paraId="678C853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հարամիքը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ջոկ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ժանգոտ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</w:p>
    <w:p w14:paraId="14DF963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ջըհեց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թիզ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ջիգըրը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.— «</w:t>
      </w:r>
      <w:r w:rsidRPr="000C75BD">
        <w:rPr>
          <w:rFonts w:ascii="Sylfaen" w:hAnsi="Sylfaen" w:cs="Sylfaen"/>
          <w:lang w:val="hy-AM"/>
        </w:rPr>
        <w:t>Տա՛մ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քյալլին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շախկա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»: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հնկորտանցը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գլխներիցս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կորչի։</w:t>
      </w:r>
    </w:p>
    <w:p w14:paraId="6093039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տեհա՞ք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երկնքումը։</w:t>
      </w:r>
    </w:p>
    <w:p w14:paraId="02FD8D8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հերացուն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Քյոսա՛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շնութինդ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բռնե՞ց։</w:t>
      </w:r>
    </w:p>
    <w:p w14:paraId="542A329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երկնքումը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կբերի։</w:t>
      </w:r>
    </w:p>
    <w:p w14:paraId="71E331C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33F8AFB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կգաս։</w:t>
      </w:r>
    </w:p>
    <w:p w14:paraId="667A3AB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Գնացի՛</w:t>
      </w:r>
      <w:r w:rsidRPr="000C75BD">
        <w:rPr>
          <w:rFonts w:ascii="Sylfaen" w:hAnsi="Sylfaen" w:cs="Tahoma"/>
          <w:lang w:val="hy-AM"/>
        </w:rPr>
        <w:t>։</w:t>
      </w:r>
    </w:p>
    <w:p w14:paraId="7A2BC85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նստած։</w:t>
      </w:r>
    </w:p>
    <w:p w14:paraId="7CB1721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ծնկանս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ունես։</w:t>
      </w:r>
    </w:p>
    <w:p w14:paraId="3E73D1E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հեց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Կերթա՛ս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փոթոցի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</w:p>
    <w:p w14:paraId="7C47444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դևը։</w:t>
      </w:r>
    </w:p>
    <w:p w14:paraId="55136A0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վեկկենա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անօրենը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կփչացնի։</w:t>
      </w:r>
    </w:p>
    <w:p w14:paraId="64D8642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խընձորը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ասա։</w:t>
      </w:r>
    </w:p>
    <w:p w14:paraId="5C8696B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գազանոց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դրած։</w:t>
      </w:r>
    </w:p>
    <w:p w14:paraId="3251AC7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 w:cs="Tahoma"/>
          <w:lang w:val="hy-AM"/>
        </w:rPr>
        <w:t>։</w:t>
      </w:r>
    </w:p>
    <w:p w14:paraId="02517ED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շահը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շըպռտեց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Աղաքս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գնա՛նք</w:t>
      </w:r>
      <w:r w:rsidRPr="000C75BD">
        <w:rPr>
          <w:rFonts w:ascii="Sylfaen" w:hAnsi="Sylfaen"/>
          <w:lang w:val="hy-AM"/>
        </w:rPr>
        <w:t>:</w:t>
      </w:r>
    </w:p>
    <w:p w14:paraId="0B7AAC8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դևից։</w:t>
      </w:r>
    </w:p>
    <w:p w14:paraId="7C39B55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Ծործորանքին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դումսուքեց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Դև՛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տարա՜վ։</w:t>
      </w:r>
    </w:p>
    <w:p w14:paraId="4CEFF7C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2D01B58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Ղո՜չ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հասի՛</w:t>
      </w:r>
      <w:r w:rsidRPr="000C75BD">
        <w:rPr>
          <w:rFonts w:ascii="Sylfaen" w:hAnsi="Sylfaen" w:cs="Tahoma"/>
          <w:lang w:val="hy-AM"/>
        </w:rPr>
        <w:t>։</w:t>
      </w:r>
    </w:p>
    <w:p w14:paraId="359D0DC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ուտո՞ղ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մոռանալ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</w:p>
    <w:p w14:paraId="65254A3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Գիլին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Բռնի՛ր։</w:t>
      </w:r>
    </w:p>
    <w:p w14:paraId="629C835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աղուհացը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մոռանալ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</w:p>
    <w:p w14:paraId="29682B6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</w:t>
      </w:r>
      <w:r w:rsidRPr="000C75BD">
        <w:rPr>
          <w:rFonts w:ascii="Sylfaen" w:eastAsia="Arial Unicode MS" w:hAnsi="Sylfaen" w:cs="Sylfaen"/>
          <w:lang w:val="hy-AM"/>
        </w:rPr>
        <w:t>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էս։</w:t>
      </w:r>
    </w:p>
    <w:p w14:paraId="1C56C79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կաղնել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իմ։</w:t>
      </w:r>
    </w:p>
    <w:p w14:paraId="4834DC2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</w:t>
      </w:r>
      <w:r w:rsidRPr="000C75BD">
        <w:rPr>
          <w:rFonts w:ascii="Sylfaen" w:eastAsia="Arial Unicode MS" w:hAnsi="Sylfaen" w:cs="Sylfaen"/>
          <w:lang w:val="hy-AM"/>
        </w:rPr>
        <w:t>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ժանգոտ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</w:p>
    <w:p w14:paraId="2EEDAEC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ջրկվում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հանեց։</w:t>
      </w:r>
    </w:p>
    <w:p w14:paraId="6F56415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քաշեցիր։</w:t>
      </w:r>
    </w:p>
    <w:p w14:paraId="5B15598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D198A3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գնա՜լը։</w:t>
      </w:r>
    </w:p>
    <w:p w14:paraId="37D7E32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ասավ։</w:t>
      </w:r>
    </w:p>
    <w:p w14:paraId="7031349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գնալ։</w:t>
      </w:r>
    </w:p>
    <w:p w14:paraId="2ABB694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Կարա՛մ։</w:t>
      </w:r>
    </w:p>
    <w:p w14:paraId="72C1F21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>:</w:t>
      </w:r>
    </w:p>
    <w:p w14:paraId="1571A33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</w:p>
    <w:p w14:paraId="438F51D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ուշացավ։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սպանեց։</w:t>
      </w:r>
    </w:p>
    <w:p w14:paraId="6C429AC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փահ</w:t>
      </w:r>
      <w:r w:rsidRPr="000C75BD">
        <w:rPr>
          <w:rFonts w:ascii="Sylfaen" w:hAnsi="Sylfaen" w:cs="Sylfaen"/>
          <w:lang w:val="hy-AM"/>
        </w:rPr>
        <w:t>լըվանին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</w:p>
    <w:p w14:paraId="5239056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շահը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թամաշա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ցրվեցին։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</w:p>
    <w:p w14:paraId="70905DE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Տղերք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տեհա՞ք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աներ։</w:t>
      </w:r>
    </w:p>
    <w:p w14:paraId="6D6EACC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Քյոսա՛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շնութինդ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բռնե՞ց։</w:t>
      </w:r>
    </w:p>
    <w:p w14:paraId="49E7039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Տեհա՞ք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աներ։</w:t>
      </w:r>
    </w:p>
    <w:p w14:paraId="3E80B13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Տեսանք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</w:p>
    <w:p w14:paraId="6A1B2EC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կբերի։</w:t>
      </w:r>
    </w:p>
    <w:p w14:paraId="2FDF1B3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D23849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կգաս։</w:t>
      </w:r>
    </w:p>
    <w:p w14:paraId="76A2618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Կերթամ։</w:t>
      </w:r>
    </w:p>
    <w:p w14:paraId="4E838B1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շահը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ունես։</w:t>
      </w:r>
    </w:p>
    <w:p w14:paraId="277C140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ձևերը։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գազանոց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տարա՜ն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գաս։</w:t>
      </w:r>
    </w:p>
    <w:p w14:paraId="5E19112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 ղոչ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ղոչի։</w:t>
      </w:r>
    </w:p>
    <w:p w14:paraId="02B30ED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 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քնած։</w:t>
      </w:r>
    </w:p>
    <w:p w14:paraId="2A4DC8A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Օձն 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 էկար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կփչացընի։</w:t>
      </w:r>
    </w:p>
    <w:p w14:paraId="05180B3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0671EA5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գազանոց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B388E8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հանի՛</w:t>
      </w:r>
      <w:r w:rsidRPr="000C75BD">
        <w:rPr>
          <w:rFonts w:ascii="Sylfaen" w:hAnsi="Sylfaen" w:cs="Tahoma"/>
          <w:lang w:val="hy-AM"/>
        </w:rPr>
        <w:t>։</w:t>
      </w:r>
    </w:p>
    <w:p w14:paraId="23C1D43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գցեմ։</w:t>
      </w:r>
    </w:p>
    <w:p w14:paraId="5DF6709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շպրտեց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գետնումը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սինին։</w:t>
      </w:r>
    </w:p>
    <w:p w14:paraId="524AE07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գնա՛նք։</w:t>
      </w:r>
    </w:p>
    <w:p w14:paraId="1D92469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ծործորանքին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դումսուքեց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գծեց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քշեց։</w:t>
      </w:r>
    </w:p>
    <w:p w14:paraId="0FAAF76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Քա՛ր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Դև՛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տարա՜վ։</w:t>
      </w:r>
    </w:p>
    <w:p w14:paraId="2CE12CF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Գե՛լ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հասի՞</w:t>
      </w:r>
      <w:r w:rsidRPr="000C75BD">
        <w:rPr>
          <w:rFonts w:ascii="Sylfaen" w:hAnsi="Sylfaen" w:cs="Tahoma"/>
          <w:lang w:val="hy-AM"/>
        </w:rPr>
        <w:t>։</w:t>
      </w:r>
    </w:p>
    <w:p w14:paraId="5587BD3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աղաքս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մոռանալ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3723ED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Ղո՛չ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բռնե՛</w:t>
      </w:r>
      <w:r w:rsidRPr="000C75BD">
        <w:rPr>
          <w:rFonts w:ascii="Sylfaen" w:hAnsi="Sylfaen" w:cs="Tahoma"/>
          <w:lang w:val="hy-AM"/>
        </w:rPr>
        <w:t>։</w:t>
      </w:r>
    </w:p>
    <w:p w14:paraId="60E0CA5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ընենց։</w:t>
      </w:r>
    </w:p>
    <w:p w14:paraId="2ABF537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</w:p>
    <w:p w14:paraId="08F17FE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Կաղնել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Tahoma"/>
          <w:lang w:val="hy-AM"/>
        </w:rPr>
        <w:t>։</w:t>
      </w:r>
    </w:p>
    <w:p w14:paraId="33C496F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Աղաքդ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անցկացար։</w:t>
      </w:r>
    </w:p>
    <w:p w14:paraId="17DF3CB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ծըլծլան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</w:p>
    <w:p w14:paraId="6A2A30C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ժանգոտ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թռցրուց։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Էկա՜ն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էկա՜ն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ճընապարը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ջկվում։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քաշում։</w:t>
      </w:r>
    </w:p>
    <w:p w14:paraId="6F9DD70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ab/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54FCD4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/>
          <w:lang w:val="hy-AM"/>
        </w:rPr>
        <w:t>:</w:t>
      </w:r>
    </w:p>
    <w:p w14:paraId="31825E6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>:</w:t>
      </w:r>
    </w:p>
    <w:p w14:paraId="716B7D5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>:</w:t>
      </w:r>
    </w:p>
    <w:p w14:paraId="43B34A3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>:</w:t>
      </w:r>
    </w:p>
    <w:p w14:paraId="503400D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>:</w:t>
      </w:r>
    </w:p>
    <w:p w14:paraId="7610390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/>
          <w:lang w:val="hy-AM"/>
        </w:rPr>
        <w:t>:</w:t>
      </w:r>
    </w:p>
    <w:p w14:paraId="676898F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թըմըմեց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»: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/>
          <w:lang w:val="hy-AM"/>
        </w:rPr>
        <w:t>:</w:t>
      </w:r>
    </w:p>
    <w:p w14:paraId="32C1D47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խլխլեցին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>:</w:t>
      </w:r>
    </w:p>
    <w:p w14:paraId="51018A3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>:</w:t>
      </w:r>
    </w:p>
    <w:p w14:paraId="431F37E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սալամաթ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>:</w:t>
      </w:r>
    </w:p>
    <w:p w14:paraId="1FB0FC1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օջախի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Էսօրի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արմացք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/>
          <w:lang w:val="hy-AM"/>
        </w:rPr>
        <w:t>:</w:t>
      </w:r>
    </w:p>
    <w:p w14:paraId="63C4411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Քյոսա՛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շնութինդ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բռնե՞ց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երկի՛նք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գետի՛նք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>:</w:t>
      </w:r>
    </w:p>
    <w:p w14:paraId="7B0212C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/>
          <w:lang w:val="hy-AM"/>
        </w:rPr>
        <w:t>:</w:t>
      </w:r>
    </w:p>
    <w:p w14:paraId="19974D1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/>
          <w:lang w:val="hy-AM"/>
        </w:rPr>
        <w:t>:</w:t>
      </w:r>
    </w:p>
    <w:p w14:paraId="5C74208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6E1099F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Բե՛րի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/>
          <w:lang w:val="hy-AM"/>
        </w:rPr>
        <w:t>:</w:t>
      </w:r>
    </w:p>
    <w:p w14:paraId="0DF0223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ասեին</w:t>
      </w:r>
      <w:r w:rsidRPr="000C75BD">
        <w:rPr>
          <w:rFonts w:ascii="Sylfaen" w:hAnsi="Sylfaen"/>
          <w:lang w:val="hy-AM"/>
        </w:rPr>
        <w:t>:</w:t>
      </w:r>
    </w:p>
    <w:p w14:paraId="505CEDA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համեցե՛ք</w:t>
      </w:r>
      <w:r w:rsidRPr="000C75BD">
        <w:rPr>
          <w:rFonts w:ascii="Sylfaen" w:hAnsi="Sylfaen"/>
          <w:lang w:val="hy-AM"/>
        </w:rPr>
        <w:t>,</w:t>
      </w:r>
    </w:p>
    <w:p w14:paraId="1815BB1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ծնկանս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/>
          <w:lang w:val="hy-AM"/>
        </w:rPr>
        <w:t>:</w:t>
      </w:r>
    </w:p>
    <w:p w14:paraId="14B74DA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եռսունըինն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կհամբարես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կգցես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մեջտեղի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կմտնես։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Tahoma"/>
          <w:lang w:val="hy-AM"/>
        </w:rPr>
        <w:t>։</w:t>
      </w:r>
    </w:p>
    <w:p w14:paraId="5729DF0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ղմին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ալըրի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եռսունըինը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տասնըիննը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տասնըիննը՝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մեջտեղի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գոգումը</w:t>
      </w:r>
      <w:r w:rsidRPr="000C75BD">
        <w:rPr>
          <w:rFonts w:ascii="Sylfaen" w:hAnsi="Sylfaen"/>
          <w:lang w:val="hy-AM"/>
        </w:rPr>
        <w:t xml:space="preserve">  </w:t>
      </w:r>
      <w:r w:rsidRPr="000C75BD">
        <w:rPr>
          <w:rFonts w:ascii="Sylfaen" w:hAnsi="Sylfaen" w:cs="Sylfaen"/>
          <w:lang w:val="hy-AM"/>
        </w:rPr>
        <w:t>դրած։</w:t>
      </w:r>
    </w:p>
    <w:p w14:paraId="7C5DB23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ափսոս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պեին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փչի</w:t>
      </w:r>
      <w:r w:rsidRPr="000C75BD">
        <w:rPr>
          <w:rStyle w:val="af9"/>
          <w:lang w:val="hy-AM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</w:p>
    <w:p w14:paraId="318B857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այրի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վեյրի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508BB57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Հըրե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գազանոց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ջաղցի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</w:p>
    <w:p w14:paraId="1ABC850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բաթմիշ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դրած։</w:t>
      </w:r>
    </w:p>
    <w:p w14:paraId="4D47E9E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աղաքս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ընկի՛</w:t>
      </w:r>
      <w:r w:rsidRPr="000C75BD">
        <w:rPr>
          <w:rFonts w:ascii="Sylfaen" w:hAnsi="Sylfaen" w:cs="Tahoma"/>
          <w:lang w:val="hy-AM"/>
        </w:rPr>
        <w:t>։</w:t>
      </w:r>
    </w:p>
    <w:p w14:paraId="5AE541F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</w:p>
    <w:p w14:paraId="2821AFE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նազուտուզի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դյուրտմեց։</w:t>
      </w:r>
    </w:p>
    <w:p w14:paraId="2F64EED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հասի՜</w:t>
      </w:r>
      <w:r w:rsidRPr="000C75BD">
        <w:rPr>
          <w:rFonts w:ascii="Sylfaen" w:hAnsi="Sylfaen"/>
          <w:lang w:val="hy-AM"/>
        </w:rPr>
        <w:t>:</w:t>
      </w:r>
    </w:p>
    <w:p w14:paraId="4E2C102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ուտո՞ղ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աղաքս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կորցնեմ</w:t>
      </w:r>
      <w:r w:rsidRPr="000C75BD">
        <w:rPr>
          <w:rFonts w:ascii="Sylfaen" w:hAnsi="Sylfaen"/>
          <w:lang w:val="hy-AM"/>
        </w:rPr>
        <w:t>:</w:t>
      </w:r>
    </w:p>
    <w:p w14:paraId="0B74F57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Հասի՜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ղո՛չ</w:t>
      </w:r>
      <w:r w:rsidRPr="000C75BD">
        <w:rPr>
          <w:rFonts w:ascii="Sylfaen" w:hAnsi="Sylfaen"/>
          <w:lang w:val="hy-AM"/>
        </w:rPr>
        <w:t>:</w:t>
      </w:r>
    </w:p>
    <w:p w14:paraId="20F9F11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>:</w:t>
      </w:r>
    </w:p>
    <w:p w14:paraId="2FA383F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դրսևը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/>
          <w:lang w:val="hy-AM"/>
        </w:rPr>
        <w:t>:</w:t>
      </w:r>
    </w:p>
    <w:p w14:paraId="2F0A1E1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կաղնել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>:</w:t>
      </w:r>
    </w:p>
    <w:p w14:paraId="3231ABF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Ղաքիդ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/>
          <w:lang w:val="hy-AM"/>
        </w:rPr>
        <w:t>:</w:t>
      </w:r>
    </w:p>
    <w:p w14:paraId="369E87A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ծրավել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7AC8087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ծըպըթե՜ց</w:t>
      </w:r>
      <w:r w:rsidRPr="000C75BD">
        <w:rPr>
          <w:rFonts w:ascii="Sylfaen" w:hAnsi="Sylfaen"/>
          <w:lang w:val="hy-AM"/>
        </w:rPr>
        <w:t>:</w:t>
      </w:r>
    </w:p>
    <w:p w14:paraId="66F9601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ջըկվելատեղ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Tahoma"/>
          <w:lang w:val="hy-AM"/>
        </w:rPr>
        <w:t>։</w:t>
      </w:r>
    </w:p>
    <w:p w14:paraId="07E77E3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քաշեցիր</w:t>
      </w:r>
      <w:r w:rsidRPr="000C75BD">
        <w:rPr>
          <w:rFonts w:ascii="Sylfaen" w:hAnsi="Sylfaen"/>
          <w:lang w:val="hy-AM"/>
        </w:rPr>
        <w:t>:</w:t>
      </w:r>
    </w:p>
    <w:p w14:paraId="56E1B82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,</w:t>
      </w:r>
    </w:p>
    <w:p w14:paraId="2C61B40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>:</w:t>
      </w:r>
    </w:p>
    <w:p w14:paraId="3B43B1C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F070AB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գնաս։</w:t>
      </w:r>
    </w:p>
    <w:p w14:paraId="3C32BA8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Կարա՛մ</w:t>
      </w:r>
      <w:r w:rsidRPr="000C75BD">
        <w:rPr>
          <w:rFonts w:ascii="Sylfaen" w:hAnsi="Sylfaen" w:cs="Tahoma"/>
          <w:lang w:val="hy-AM"/>
        </w:rPr>
        <w:t>։</w:t>
      </w:r>
    </w:p>
    <w:p w14:paraId="012B127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Գնա՛։</w:t>
      </w:r>
    </w:p>
    <w:p w14:paraId="6C70C40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>:</w:t>
      </w:r>
    </w:p>
    <w:p w14:paraId="3D1E695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մոռանաս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քո՛նն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իմը</w:t>
      </w:r>
      <w:r w:rsidRPr="000C75BD">
        <w:rPr>
          <w:rFonts w:ascii="Sylfaen" w:hAnsi="Sylfaen" w:cs="Tahoma"/>
          <w:lang w:val="hy-AM"/>
        </w:rPr>
        <w:t>։</w:t>
      </w:r>
    </w:p>
    <w:p w14:paraId="52BAFCC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ջոկնվեցին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6A811D0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Ըստուց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7643D6E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Քյոսեն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սըպանեց</w:t>
      </w:r>
      <w:r w:rsidRPr="000C75BD">
        <w:rPr>
          <w:rFonts w:ascii="Sylfaen" w:hAnsi="Sylfaen"/>
          <w:lang w:val="hy-AM"/>
        </w:rPr>
        <w:t>:</w:t>
      </w:r>
    </w:p>
    <w:p w14:paraId="2399618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տվեք։</w:t>
      </w:r>
    </w:p>
    <w:p w14:paraId="4E3FFFB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Վեկալան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, «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մե՜ռա</w:t>
      </w:r>
      <w:r w:rsidRPr="000C75BD">
        <w:rPr>
          <w:rFonts w:ascii="Sylfaen" w:hAnsi="Sylfaen"/>
          <w:lang w:val="hy-AM"/>
        </w:rPr>
        <w:t>».</w:t>
      </w:r>
    </w:p>
    <w:p w14:paraId="0841F0B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Տաշտը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սոված։</w:t>
      </w:r>
    </w:p>
    <w:p w14:paraId="64BD53A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Կուռս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փահլըվա՜ն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վեքաշի՝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հացին։</w:t>
      </w:r>
    </w:p>
    <w:p w14:paraId="4E3F3B6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վեքաշեց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</w:p>
    <w:p w14:paraId="6AD7DE4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</w:p>
    <w:p w14:paraId="7677122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</w:p>
    <w:p w14:paraId="51010DC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պահեցի։</w:t>
      </w:r>
    </w:p>
    <w:p w14:paraId="307B805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տևհավ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փահլըվանը։</w:t>
      </w:r>
    </w:p>
    <w:p w14:paraId="0CF8322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փահլըվանը։</w:t>
      </w:r>
    </w:p>
    <w:p w14:paraId="28A9994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հավուզնի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քոչով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ջավահըրով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գյուլբաթնով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կարած։</w:t>
      </w:r>
    </w:p>
    <w:p w14:paraId="0D6A03B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ջխտի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371D9C4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կացարանը</w:t>
      </w:r>
      <w:r w:rsidRPr="000C75BD">
        <w:rPr>
          <w:rFonts w:ascii="Sylfaen" w:hAnsi="Sylfaen"/>
          <w:lang w:val="hy-AM"/>
        </w:rPr>
        <w:t>,</w:t>
      </w:r>
      <w:r w:rsidRPr="000C75BD">
        <w:rPr>
          <w:rFonts w:ascii="Sylfaen" w:hAnsi="Sylfaen"/>
          <w:lang w:val="hy-AM"/>
        </w:rPr>
        <w:br/>
      </w:r>
      <w:r w:rsidRPr="000C75BD">
        <w:rPr>
          <w:rFonts w:ascii="Sylfaen" w:hAnsi="Sylfaen" w:cs="Sylfaen"/>
          <w:lang w:val="hy-AM"/>
        </w:rPr>
        <w:t>հարամբաշիներին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</w:p>
    <w:p w14:paraId="060077D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հարամբաշիներին</w:t>
      </w:r>
      <w:r w:rsidRPr="000C75BD">
        <w:rPr>
          <w:rFonts w:ascii="Sylfaen" w:hAnsi="Sylfaen"/>
          <w:lang w:val="hy-AM"/>
        </w:rPr>
        <w:t>.—</w:t>
      </w:r>
      <w:r w:rsidRPr="000C75BD">
        <w:rPr>
          <w:rFonts w:ascii="Sylfaen" w:hAnsi="Sylfaen" w:cs="Sylfaen"/>
          <w:lang w:val="hy-AM"/>
        </w:rPr>
        <w:t>Հերիք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ինչղըդար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կենանք։</w:t>
      </w:r>
    </w:p>
    <w:p w14:paraId="5B01D06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գնա։</w:t>
      </w:r>
    </w:p>
    <w:p w14:paraId="6FA5488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 տվել</w:t>
      </w:r>
      <w:r w:rsidRPr="000C75BD">
        <w:rPr>
          <w:rFonts w:ascii="Sylfaen" w:hAnsi="Sylfaen" w:cs="Tahoma"/>
          <w:lang w:val="hy-AM"/>
        </w:rPr>
        <w:t>։</w:t>
      </w:r>
    </w:p>
    <w:p w14:paraId="32DC2A9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ղուլլուղ։</w:t>
      </w:r>
    </w:p>
    <w:p w14:paraId="435B1B6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կառավարվեմ։</w:t>
      </w:r>
    </w:p>
    <w:p w14:paraId="193726D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ո՛րդի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ասավ։</w:t>
      </w:r>
    </w:p>
    <w:p w14:paraId="73DAF46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սեհրագահ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,—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տաս։</w:t>
      </w:r>
    </w:p>
    <w:p w14:paraId="31DFFB6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մաշիկնին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թանկագին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մաշիկնին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ո՞ւրդից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մաշըկնին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</w:p>
    <w:p w14:paraId="78BB5C6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իմացե՛ք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տվեք։</w:t>
      </w:r>
    </w:p>
    <w:p w14:paraId="46D5B78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բի։</w:t>
      </w:r>
    </w:p>
    <w:p w14:paraId="0FEED90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>:</w:t>
      </w:r>
    </w:p>
    <w:p w14:paraId="5908248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286F149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487660E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>:</w:t>
      </w:r>
    </w:p>
    <w:p w14:paraId="0070CC5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բռնվածը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արեք։</w:t>
      </w:r>
    </w:p>
    <w:p w14:paraId="025C35E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68D4C1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մարդին։</w:t>
      </w:r>
    </w:p>
    <w:p w14:paraId="15AC096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սարքեց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հարամբաշըքի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սարքել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03F1316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Հընկորտանցը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միջին։</w:t>
      </w:r>
    </w:p>
    <w:p w14:paraId="57005BF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կռավարվենք։</w:t>
      </w:r>
    </w:p>
    <w:p w14:paraId="43D4453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գնացե՛ք։</w:t>
      </w:r>
    </w:p>
    <w:p w14:paraId="41703F86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հերացվի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կշտին։</w:t>
      </w:r>
    </w:p>
    <w:p w14:paraId="0A41CAC7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ախչիկս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90CF8A1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ըդքան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21AB0524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Բա՜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>:</w:t>
      </w:r>
    </w:p>
    <w:p w14:paraId="38F108F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>:</w:t>
      </w:r>
    </w:p>
    <w:p w14:paraId="11F1281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բերնիցս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6B9B138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ուզելացուկը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չնեղանաս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>:</w:t>
      </w:r>
    </w:p>
    <w:p w14:paraId="374A005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պըսակեց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ղարավաշներով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քաղաքը։</w:t>
      </w:r>
    </w:p>
    <w:p w14:paraId="2CFB9D5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իրիկնապահը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Է՜հ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>:</w:t>
      </w:r>
    </w:p>
    <w:p w14:paraId="4BCED722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/>
          <w:lang w:val="hy-AM"/>
        </w:rPr>
        <w:t>:</w:t>
      </w:r>
    </w:p>
    <w:p w14:paraId="592021B8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Ղոնաղն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ծանդըրն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քաշիլ</w:t>
      </w:r>
      <w:r w:rsidRPr="000C75BD">
        <w:rPr>
          <w:rFonts w:ascii="Sylfaen" w:hAnsi="Sylfaen"/>
          <w:lang w:val="hy-AM"/>
        </w:rPr>
        <w:t>:</w:t>
      </w:r>
    </w:p>
    <w:p w14:paraId="40BA7F0A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Ոչի՛նչ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քեզանե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4DA86B63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խարճըլուղ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/>
          <w:lang w:val="hy-AM"/>
        </w:rPr>
        <w:t>:</w:t>
      </w:r>
    </w:p>
    <w:p w14:paraId="512C9D1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վախճանվեց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ընկաճի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անկաճը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լալումիշ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յաբանու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բըլիթ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շա՜տ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ծարա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ծարավութենեն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արնքնի</w:t>
      </w:r>
      <w:r w:rsidRPr="000C75BD">
        <w:rPr>
          <w:rStyle w:val="af9"/>
          <w:lang w:val="hy-AM"/>
        </w:rPr>
        <w:footnoteReference w:id="3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մեշեն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>:</w:t>
      </w:r>
    </w:p>
    <w:p w14:paraId="37944DCF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անեիր</w:t>
      </w:r>
      <w:r w:rsidRPr="000C75BD">
        <w:rPr>
          <w:rFonts w:ascii="Sylfaen" w:hAnsi="Sylfaen"/>
          <w:lang w:val="hy-AM"/>
        </w:rPr>
        <w:t>:</w:t>
      </w:r>
    </w:p>
    <w:p w14:paraId="4F79C3B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ղիամաթ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>:</w:t>
      </w:r>
    </w:p>
    <w:p w14:paraId="0D56CC5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55EA765B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Ոսկան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</w:p>
    <w:p w14:paraId="1ECB5CD9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կճնանչե՞ս</w:t>
      </w:r>
      <w:r w:rsidRPr="000C75BD">
        <w:rPr>
          <w:rFonts w:ascii="Sylfaen" w:hAnsi="Sylfaen"/>
          <w:lang w:val="hy-AM"/>
        </w:rPr>
        <w:t>:</w:t>
      </w:r>
    </w:p>
    <w:p w14:paraId="7AB5B7D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ճընանչիմ</w:t>
      </w:r>
      <w:r w:rsidRPr="000C75BD">
        <w:rPr>
          <w:rFonts w:ascii="Sylfaen" w:hAnsi="Sylfaen"/>
          <w:lang w:val="hy-AM"/>
        </w:rPr>
        <w:t>:</w:t>
      </w:r>
    </w:p>
    <w:p w14:paraId="285B7A9E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: </w:t>
      </w:r>
    </w:p>
    <w:p w14:paraId="587BD77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Ճընանլում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>:</w:t>
      </w:r>
    </w:p>
    <w:p w14:paraId="2204CDF0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>:</w:t>
      </w:r>
    </w:p>
    <w:p w14:paraId="2D5D396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շըլնքովը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/>
          <w:lang w:val="hy-AM"/>
        </w:rPr>
        <w:t>:</w:t>
      </w:r>
    </w:p>
    <w:p w14:paraId="6C6F9CEC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մե՛ր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հերացուն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հմիկուց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>:</w:t>
      </w:r>
    </w:p>
    <w:p w14:paraId="10E403A5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ընդունեց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պսակ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սարքեցին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նստան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Ոսկան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>»:</w:t>
      </w:r>
    </w:p>
    <w:p w14:paraId="166C98CD" w14:textId="77777777" w:rsidR="00987E3B" w:rsidRPr="000C75BD" w:rsidRDefault="00987E3B" w:rsidP="00987E3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հացկերույթի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վեկենալու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փահլըվանի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>:</w:t>
      </w:r>
    </w:p>
    <w:p w14:paraId="5F2EAB5D" w14:textId="77777777" w:rsidR="00987E3B" w:rsidRPr="006721BE" w:rsidRDefault="00987E3B" w:rsidP="00987E3B">
      <w:pPr>
        <w:pStyle w:val="ac"/>
        <w:rPr>
          <w:rFonts w:ascii="Sylfaen" w:hAnsi="Sylfaen"/>
          <w:lang w:val="hy-AM"/>
        </w:rPr>
      </w:pPr>
      <w:r w:rsidRPr="006721BE">
        <w:rPr>
          <w:rFonts w:ascii="Sylfaen" w:hAnsi="Sylfaen" w:cs="Sylfaen"/>
          <w:lang w:val="hy-AM"/>
        </w:rPr>
        <w:t>Ասին</w:t>
      </w:r>
      <w:r w:rsidRPr="006721BE">
        <w:rPr>
          <w:rFonts w:ascii="Sylfaen" w:hAnsi="Sylfaen"/>
          <w:lang w:val="hy-AM"/>
        </w:rPr>
        <w:t xml:space="preserve">.— </w:t>
      </w:r>
      <w:r w:rsidRPr="006721BE">
        <w:rPr>
          <w:rFonts w:ascii="Sylfaen" w:hAnsi="Sylfaen" w:cs="Sylfaen"/>
          <w:lang w:val="hy-AM"/>
        </w:rPr>
        <w:t>Որ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դու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ուզում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ես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մենք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էլ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ջիլիզ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ենք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ուզում</w:t>
      </w:r>
      <w:r w:rsidRPr="006721BE">
        <w:rPr>
          <w:rFonts w:ascii="Sylfaen" w:hAnsi="Sylfaen"/>
          <w:lang w:val="hy-AM"/>
        </w:rPr>
        <w:t>:</w:t>
      </w:r>
    </w:p>
    <w:p w14:paraId="1C710626" w14:textId="77777777" w:rsidR="00987E3B" w:rsidRPr="006721BE" w:rsidRDefault="00987E3B" w:rsidP="00987E3B">
      <w:pPr>
        <w:pStyle w:val="ac"/>
        <w:rPr>
          <w:rFonts w:ascii="Sylfaen" w:hAnsi="Sylfaen"/>
          <w:lang w:val="hy-AM"/>
        </w:rPr>
      </w:pPr>
      <w:r w:rsidRPr="006721BE">
        <w:rPr>
          <w:rFonts w:ascii="Sylfaen" w:hAnsi="Sylfaen" w:cs="Sylfaen"/>
          <w:lang w:val="hy-AM"/>
        </w:rPr>
        <w:t>Իրան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ձեռովը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Ոսկան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թքավորը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վիկալավ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իրա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թագը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ու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էրետ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Շիրին</w:t>
      </w:r>
      <w:r w:rsidRPr="000C75BD">
        <w:rPr>
          <w:rFonts w:ascii="Sylfaen" w:hAnsi="Sylfaen"/>
          <w:lang w:val="hy-AM"/>
        </w:rPr>
        <w:t>-</w:t>
      </w:r>
      <w:r w:rsidRPr="006721BE">
        <w:rPr>
          <w:rFonts w:ascii="Sylfaen" w:eastAsia="Arial Unicode MS" w:hAnsi="Sylfaen" w:cs="Sylfaen"/>
          <w:lang w:val="hy-AM"/>
        </w:rPr>
        <w:t>փահլըվան</w:t>
      </w:r>
      <w:r w:rsidRPr="006721BE">
        <w:rPr>
          <w:rFonts w:ascii="Sylfaen" w:hAnsi="Sylfaen" w:cs="Sylfaen"/>
          <w:lang w:val="hy-AM"/>
        </w:rPr>
        <w:t>ի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գլխին</w:t>
      </w:r>
      <w:r w:rsidRPr="006721BE">
        <w:rPr>
          <w:rFonts w:ascii="Sylfaen" w:hAnsi="Sylfaen"/>
          <w:lang w:val="hy-AM"/>
        </w:rPr>
        <w:t>:</w:t>
      </w:r>
    </w:p>
    <w:p w14:paraId="3705A0D8" w14:textId="77777777" w:rsidR="00987E3B" w:rsidRPr="006721BE" w:rsidRDefault="00987E3B" w:rsidP="00987E3B">
      <w:pPr>
        <w:pStyle w:val="ac"/>
        <w:rPr>
          <w:rFonts w:ascii="Sylfaen" w:hAnsi="Sylfaen"/>
          <w:lang w:val="hy-AM"/>
        </w:rPr>
      </w:pPr>
      <w:r w:rsidRPr="006721BE">
        <w:rPr>
          <w:rFonts w:ascii="Sylfaen" w:hAnsi="Sylfaen" w:cs="Sylfaen"/>
          <w:lang w:val="hy-AM"/>
        </w:rPr>
        <w:lastRenderedPageBreak/>
        <w:t>Շիրին</w:t>
      </w:r>
      <w:r w:rsidRPr="006721BE">
        <w:rPr>
          <w:rFonts w:ascii="Sylfaen" w:hAnsi="Sylfaen"/>
          <w:lang w:val="hy-AM"/>
        </w:rPr>
        <w:t>-</w:t>
      </w:r>
      <w:r w:rsidRPr="006721BE">
        <w:rPr>
          <w:rFonts w:ascii="Sylfaen" w:hAnsi="Sylfaen" w:cs="Sylfaen"/>
          <w:lang w:val="hy-AM"/>
        </w:rPr>
        <w:t>փահլըվանն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ասավ</w:t>
      </w:r>
      <w:r w:rsidRPr="006721BE">
        <w:rPr>
          <w:rFonts w:ascii="Sylfaen" w:hAnsi="Sylfaen"/>
          <w:lang w:val="hy-AM"/>
        </w:rPr>
        <w:t xml:space="preserve">.— </w:t>
      </w:r>
      <w:r w:rsidRPr="006721BE">
        <w:rPr>
          <w:rFonts w:ascii="Sylfaen" w:hAnsi="Sylfaen" w:cs="Sylfaen"/>
          <w:lang w:val="hy-AM"/>
        </w:rPr>
        <w:t>Եփ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որ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դու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քու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հոժար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կամքովը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քու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թագը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վիկալար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իմ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գլխին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դրիր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ես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էլ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քեզ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իմ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հոժար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կամքով</w:t>
      </w:r>
      <w:r w:rsidRPr="006721BE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</w:t>
      </w:r>
      <w:r w:rsidRPr="006721BE">
        <w:rPr>
          <w:rFonts w:ascii="Sylfaen" w:hAnsi="Sylfaen" w:cs="Sylfaen"/>
          <w:lang w:val="hy-AM"/>
        </w:rPr>
        <w:t>ինում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եմ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իմ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աղաքին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նազիր</w:t>
      </w:r>
      <w:r w:rsidRPr="006721BE">
        <w:rPr>
          <w:rFonts w:ascii="Sylfaen" w:hAnsi="Sylfaen"/>
          <w:lang w:val="hy-AM"/>
        </w:rPr>
        <w:t>:</w:t>
      </w:r>
    </w:p>
    <w:p w14:paraId="6DF84B6B" w14:textId="77777777" w:rsidR="00987E3B" w:rsidRPr="006721BE" w:rsidRDefault="00987E3B" w:rsidP="00987E3B">
      <w:pPr>
        <w:pStyle w:val="ac"/>
        <w:rPr>
          <w:rFonts w:ascii="Sylfaen" w:hAnsi="Sylfaen"/>
          <w:lang w:val="hy-AM"/>
        </w:rPr>
      </w:pPr>
      <w:r w:rsidRPr="006721BE">
        <w:rPr>
          <w:rFonts w:ascii="Sylfaen" w:hAnsi="Sylfaen" w:cs="Sylfaen"/>
          <w:lang w:val="hy-AM"/>
        </w:rPr>
        <w:t>Ըտուց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եդը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նորից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Շիրին</w:t>
      </w:r>
      <w:r w:rsidRPr="006721BE">
        <w:rPr>
          <w:rFonts w:ascii="Sylfaen" w:hAnsi="Sylfaen"/>
          <w:lang w:val="hy-AM"/>
        </w:rPr>
        <w:t>-</w:t>
      </w:r>
      <w:r w:rsidRPr="006721BE">
        <w:rPr>
          <w:rFonts w:ascii="Sylfaen" w:hAnsi="Sylfaen" w:cs="Sylfaen"/>
          <w:lang w:val="hy-AM"/>
        </w:rPr>
        <w:t>թքավորը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օխտը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օր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օխտը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քշեր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հըրսանիք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արավ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իրան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կարգովը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պսակվեց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եդնա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օծվեց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դառավ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Շիրին</w:t>
      </w:r>
      <w:r w:rsidRPr="006721BE">
        <w:rPr>
          <w:rFonts w:ascii="Sylfaen" w:hAnsi="Sylfaen"/>
          <w:lang w:val="hy-AM"/>
        </w:rPr>
        <w:t>-</w:t>
      </w:r>
      <w:r w:rsidRPr="006721BE">
        <w:rPr>
          <w:rFonts w:ascii="Sylfaen" w:hAnsi="Sylfaen" w:cs="Sylfaen"/>
          <w:lang w:val="hy-AM"/>
        </w:rPr>
        <w:t>շահ</w:t>
      </w:r>
      <w:r w:rsidRPr="006721BE">
        <w:rPr>
          <w:rFonts w:ascii="Sylfaen" w:hAnsi="Sylfaen"/>
          <w:lang w:val="hy-AM"/>
        </w:rPr>
        <w:t xml:space="preserve">: </w:t>
      </w:r>
      <w:r w:rsidRPr="006721BE">
        <w:rPr>
          <w:rFonts w:ascii="Sylfaen" w:hAnsi="Sylfaen" w:cs="Sylfaen"/>
          <w:lang w:val="hy-AM"/>
        </w:rPr>
        <w:t>Բարին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ըստի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չարին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ընդի</w:t>
      </w:r>
      <w:r w:rsidRPr="006721BE">
        <w:rPr>
          <w:rFonts w:ascii="Sylfaen" w:hAnsi="Sylfaen"/>
          <w:lang w:val="hy-AM"/>
        </w:rPr>
        <w:t>:</w:t>
      </w:r>
    </w:p>
    <w:p w14:paraId="7BEADA1A" w14:textId="6972369D" w:rsidR="0029620A" w:rsidRPr="00987E3B" w:rsidRDefault="00987E3B" w:rsidP="00987E3B">
      <w:pPr>
        <w:rPr>
          <w:lang w:val="hy-AM"/>
        </w:rPr>
      </w:pPr>
      <w:r w:rsidRPr="006721BE">
        <w:rPr>
          <w:rFonts w:ascii="Sylfaen" w:hAnsi="Sylfaen" w:cs="Sylfaen"/>
          <w:lang w:val="hy-AM"/>
        </w:rPr>
        <w:t>Աստծանե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իրեք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խնձոր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վեր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էկավ</w:t>
      </w:r>
      <w:r w:rsidRPr="006721BE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</w:t>
      </w:r>
      <w:r w:rsidRPr="006721BE">
        <w:rPr>
          <w:rFonts w:ascii="Sylfaen" w:hAnsi="Sylfaen" w:cs="Sylfaen"/>
          <w:lang w:val="hy-AM"/>
        </w:rPr>
        <w:t>ինն</w:t>
      </w:r>
      <w:r w:rsidRPr="000C75BD">
        <w:rPr>
          <w:rFonts w:ascii="Sylfaen" w:hAnsi="Sylfaen" w:cs="Sylfaen"/>
          <w:lang w:val="hy-AM"/>
        </w:rPr>
        <w:t>՝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ասողին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Sylfaen"/>
          <w:lang w:val="hy-AM"/>
        </w:rPr>
        <w:t>՝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լսո</w:t>
      </w:r>
      <w:r w:rsidRPr="006721BE">
        <w:rPr>
          <w:rFonts w:ascii="Sylfaen" w:hAnsi="Sylfaen"/>
          <w:lang w:val="hy-AM"/>
        </w:rPr>
        <w:softHyphen/>
      </w:r>
      <w:r w:rsidRPr="006721BE">
        <w:rPr>
          <w:rFonts w:ascii="Sylfaen" w:hAnsi="Sylfaen" w:cs="Sylfaen"/>
          <w:lang w:val="hy-AM"/>
        </w:rPr>
        <w:t>ղին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մինն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Sylfaen"/>
          <w:lang w:val="hy-AM"/>
        </w:rPr>
        <w:t>՝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ալամ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աշխարքին</w:t>
      </w:r>
      <w:r w:rsidRPr="006721BE">
        <w:rPr>
          <w:rFonts w:ascii="Sylfaen" w:hAnsi="Sylfaen"/>
          <w:lang w:val="hy-AM"/>
        </w:rPr>
        <w:t>:</w:t>
      </w:r>
    </w:p>
    <w:sectPr w:rsidR="0029620A" w:rsidRPr="00987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D758" w14:textId="77777777" w:rsidR="002D6D7C" w:rsidRDefault="002D6D7C" w:rsidP="00987E3B">
      <w:pPr>
        <w:spacing w:after="0" w:line="240" w:lineRule="auto"/>
      </w:pPr>
      <w:r>
        <w:separator/>
      </w:r>
    </w:p>
  </w:endnote>
  <w:endnote w:type="continuationSeparator" w:id="0">
    <w:p w14:paraId="045CA775" w14:textId="77777777" w:rsidR="002D6D7C" w:rsidRDefault="002D6D7C" w:rsidP="0098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FFFE" w14:textId="77777777" w:rsidR="002D6D7C" w:rsidRDefault="002D6D7C" w:rsidP="00987E3B">
      <w:pPr>
        <w:spacing w:after="0" w:line="240" w:lineRule="auto"/>
      </w:pPr>
      <w:r>
        <w:separator/>
      </w:r>
    </w:p>
  </w:footnote>
  <w:footnote w:type="continuationSeparator" w:id="0">
    <w:p w14:paraId="70DE694D" w14:textId="77777777" w:rsidR="002D6D7C" w:rsidRDefault="002D6D7C" w:rsidP="00987E3B">
      <w:pPr>
        <w:spacing w:after="0" w:line="240" w:lineRule="auto"/>
      </w:pPr>
      <w:r>
        <w:continuationSeparator/>
      </w:r>
    </w:p>
  </w:footnote>
  <w:footnote w:id="1">
    <w:p w14:paraId="5DA610DB" w14:textId="77777777" w:rsidR="00987E3B" w:rsidRPr="006B782D" w:rsidRDefault="00987E3B" w:rsidP="00987E3B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Չեն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համարձակվել</w:t>
      </w:r>
      <w:proofErr w:type="spellEnd"/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Բ</w:t>
      </w:r>
      <w:r w:rsidRPr="006B782D">
        <w:rPr>
          <w:rFonts w:ascii="Sylfaen" w:hAnsi="Sylfaen"/>
          <w:sz w:val="18"/>
          <w:szCs w:val="18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  <w:footnote w:id="2">
    <w:p w14:paraId="46E18A02" w14:textId="77777777" w:rsidR="00987E3B" w:rsidRPr="006B782D" w:rsidRDefault="00987E3B" w:rsidP="00987E3B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Սովորաբար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օգտագործվում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անկաճդ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թողի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գուցե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բանահավաքի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վրի</w:t>
      </w:r>
      <w:r w:rsidRPr="006B782D">
        <w:rPr>
          <w:rFonts w:ascii="Sylfaen" w:hAnsi="Sylfaen"/>
          <w:sz w:val="18"/>
          <w:szCs w:val="18"/>
        </w:rPr>
        <w:softHyphen/>
      </w:r>
      <w:r w:rsidRPr="006B782D">
        <w:rPr>
          <w:rFonts w:ascii="Sylfaen" w:hAnsi="Sylfaen" w:cs="Sylfaen"/>
          <w:sz w:val="18"/>
          <w:szCs w:val="18"/>
        </w:rPr>
        <w:t>պակն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է։</w:t>
      </w:r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.:</w:t>
      </w:r>
    </w:p>
  </w:footnote>
  <w:footnote w:id="3">
    <w:p w14:paraId="55785082" w14:textId="77777777" w:rsidR="00987E3B" w:rsidRPr="006B782D" w:rsidRDefault="00987E3B" w:rsidP="00987E3B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Անընթեռնելի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բառ</w:t>
      </w:r>
      <w:proofErr w:type="spellEnd"/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9373">
    <w:abstractNumId w:val="0"/>
  </w:num>
  <w:num w:numId="2" w16cid:durableId="1514105005">
    <w:abstractNumId w:val="1"/>
  </w:num>
  <w:num w:numId="3" w16cid:durableId="50231620">
    <w:abstractNumId w:val="2"/>
  </w:num>
  <w:num w:numId="4" w16cid:durableId="1643726812">
    <w:abstractNumId w:val="3"/>
  </w:num>
  <w:num w:numId="5" w16cid:durableId="28919036">
    <w:abstractNumId w:val="4"/>
  </w:num>
  <w:num w:numId="6" w16cid:durableId="1713649018">
    <w:abstractNumId w:val="5"/>
  </w:num>
  <w:num w:numId="7" w16cid:durableId="968897944">
    <w:abstractNumId w:val="6"/>
  </w:num>
  <w:num w:numId="8" w16cid:durableId="1543247175">
    <w:abstractNumId w:val="7"/>
  </w:num>
  <w:num w:numId="9" w16cid:durableId="1369914884">
    <w:abstractNumId w:val="8"/>
  </w:num>
  <w:num w:numId="10" w16cid:durableId="960306376">
    <w:abstractNumId w:val="9"/>
  </w:num>
  <w:num w:numId="11" w16cid:durableId="364066012">
    <w:abstractNumId w:val="10"/>
  </w:num>
  <w:num w:numId="12" w16cid:durableId="2003508266">
    <w:abstractNumId w:val="11"/>
  </w:num>
  <w:num w:numId="13" w16cid:durableId="912472985">
    <w:abstractNumId w:val="12"/>
  </w:num>
  <w:num w:numId="14" w16cid:durableId="1201363999">
    <w:abstractNumId w:val="13"/>
  </w:num>
  <w:num w:numId="15" w16cid:durableId="118837905">
    <w:abstractNumId w:val="14"/>
  </w:num>
  <w:num w:numId="16" w16cid:durableId="441849338">
    <w:abstractNumId w:val="16"/>
  </w:num>
  <w:num w:numId="17" w16cid:durableId="2093817496">
    <w:abstractNumId w:val="18"/>
  </w:num>
  <w:num w:numId="18" w16cid:durableId="474880049">
    <w:abstractNumId w:val="15"/>
  </w:num>
  <w:num w:numId="19" w16cid:durableId="126171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75"/>
    <w:rsid w:val="00103824"/>
    <w:rsid w:val="0029620A"/>
    <w:rsid w:val="002D6D7C"/>
    <w:rsid w:val="004441ED"/>
    <w:rsid w:val="007E46A3"/>
    <w:rsid w:val="00987E3B"/>
    <w:rsid w:val="00AD08E6"/>
    <w:rsid w:val="00BD4475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7554"/>
  <w15:chartTrackingRefBased/>
  <w15:docId w15:val="{EB92CB8B-E6D2-45C1-9D8F-40CBA1F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E3B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4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4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4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44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4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4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44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44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4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4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4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4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44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44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4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44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447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87E3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987E3B"/>
    <w:rPr>
      <w:color w:val="0066CC"/>
      <w:u w:val="single"/>
    </w:rPr>
  </w:style>
  <w:style w:type="character" w:customStyle="1" w:styleId="ae">
    <w:name w:val="Сноска_"/>
    <w:basedOn w:val="a0"/>
    <w:link w:val="af"/>
    <w:rsid w:val="00987E3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987E3B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987E3B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987E3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987E3B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987E3B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987E3B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987E3B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987E3B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987E3B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987E3B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987E3B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987E3B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987E3B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987E3B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987E3B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987E3B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987E3B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987E3B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87E3B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987E3B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987E3B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987E3B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987E3B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987E3B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987E3B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987E3B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987E3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987E3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987E3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987E3B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987E3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987E3B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987E3B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987E3B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987E3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987E3B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987E3B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987E3B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987E3B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987E3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87E3B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987E3B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987E3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987E3B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987E3B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987E3B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987E3B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987E3B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987E3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987E3B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987E3B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987E3B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987E3B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987E3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987E3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987E3B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987E3B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987E3B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987E3B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987E3B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987E3B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987E3B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987E3B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987E3B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987E3B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987E3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987E3B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987E3B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987E3B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987E3B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987E3B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987E3B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987E3B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987E3B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987E3B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987E3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987E3B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987E3B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987E3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987E3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987E3B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987E3B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987E3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987E3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987E3B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987E3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987E3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987E3B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987E3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987E3B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987E3B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987E3B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987E3B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987E3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987E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987E3B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987E3B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987E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987E3B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987E3B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987E3B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987E3B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987E3B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987E3B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987E3B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987E3B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987E3B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987E3B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987E3B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987E3B"/>
  </w:style>
  <w:style w:type="character" w:styleId="af9">
    <w:name w:val="footnote reference"/>
    <w:basedOn w:val="a0"/>
    <w:uiPriority w:val="99"/>
    <w:semiHidden/>
    <w:unhideWhenUsed/>
    <w:rsid w:val="00987E3B"/>
    <w:rPr>
      <w:vertAlign w:val="superscript"/>
    </w:rPr>
  </w:style>
  <w:style w:type="paragraph" w:styleId="afa">
    <w:name w:val="Normal (Web)"/>
    <w:basedOn w:val="a"/>
    <w:uiPriority w:val="99"/>
    <w:unhideWhenUsed/>
    <w:rsid w:val="0098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987E3B"/>
  </w:style>
  <w:style w:type="character" w:customStyle="1" w:styleId="reference-text">
    <w:name w:val="reference-text"/>
    <w:basedOn w:val="a0"/>
    <w:rsid w:val="00987E3B"/>
  </w:style>
  <w:style w:type="character" w:customStyle="1" w:styleId="2d">
    <w:name w:val="Подпись к картинке (2)_"/>
    <w:basedOn w:val="a0"/>
    <w:link w:val="2e"/>
    <w:uiPriority w:val="99"/>
    <w:rsid w:val="00987E3B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987E3B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987E3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987E3B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987E3B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987E3B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987E3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987E3B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987E3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987E3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987E3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987E3B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987E3B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987E3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987E3B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987E3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987E3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987E3B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987E3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987E3B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987E3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987E3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987E3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987E3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987E3B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987E3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987E3B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987E3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987E3B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987E3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987E3B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987E3B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987E3B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987E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2977</Words>
  <Characters>16970</Characters>
  <Application>Microsoft Office Word</Application>
  <DocSecurity>0</DocSecurity>
  <Lines>141</Lines>
  <Paragraphs>39</Paragraphs>
  <ScaleCrop>false</ScaleCrop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2025-05-16T11:16:00Z</cp:lastPrinted>
  <dcterms:created xsi:type="dcterms:W3CDTF">2025-05-16T11:14:00Z</dcterms:created>
  <dcterms:modified xsi:type="dcterms:W3CDTF">2025-05-16T11:16:00Z</dcterms:modified>
</cp:coreProperties>
</file>